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A Cabinet Design by Cyndi</w:t>
      </w:r>
    </w:p>
    <w:p>
      <w:pPr>
        <w:jc w:val="center"/>
      </w:pPr>
      <w:r>
        <w:t>Designer Appointment Agreement</w:t>
        <w:br/>
        <w:t>📍 In-Home Design Consultation Form</w:t>
      </w:r>
    </w:p>
    <w:p>
      <w:r>
        <w:br/>
      </w:r>
    </w:p>
    <w:p>
      <w:pPr>
        <w:pStyle w:val="Heading2"/>
      </w:pPr>
      <w:r>
        <w:t>Customer Information</w:t>
      </w:r>
    </w:p>
    <w:p>
      <w:r>
        <w:t>- Name: ___________________________________________</w:t>
      </w:r>
    </w:p>
    <w:p>
      <w:r>
        <w:t>- Address: ___________________________________________</w:t>
      </w:r>
    </w:p>
    <w:p>
      <w:r>
        <w:t>- City / Zip: ___________________________________________</w:t>
      </w:r>
    </w:p>
    <w:p>
      <w:r>
        <w:t>- Phone Number: ___________________________________________</w:t>
      </w:r>
    </w:p>
    <w:p>
      <w:r>
        <w:t>- Email: ___________________________________________</w:t>
      </w:r>
    </w:p>
    <w:p>
      <w:r>
        <w:br/>
        <w:t>How did you hear about our In-Home Designer Services? (Please check one)</w:t>
      </w:r>
    </w:p>
    <w:p>
      <w:r>
        <w:t>[ ] Social Media</w:t>
      </w:r>
    </w:p>
    <w:p>
      <w:r>
        <w:t>[ ] Sales Contest</w:t>
      </w:r>
    </w:p>
    <w:p>
      <w:r>
        <w:t>[ ] Referral (Name)</w:t>
      </w:r>
    </w:p>
    <w:p>
      <w:r>
        <w:t>[ ] Other</w:t>
      </w:r>
    </w:p>
    <w:p>
      <w:r>
        <w:br/>
        <w:t>What is the nature of your project? (Please check one)</w:t>
      </w:r>
    </w:p>
    <w:p>
      <w:r>
        <w:t>[ ] Building a New Home</w:t>
      </w:r>
    </w:p>
    <w:p>
      <w:r>
        <w:t>[ ] Remodeling</w:t>
      </w:r>
    </w:p>
    <w:p>
      <w:r>
        <w:t>[ ] Updating Current Design / Style</w:t>
      </w:r>
    </w:p>
    <w:p>
      <w:r>
        <w:t>[ ] Other</w:t>
      </w:r>
    </w:p>
    <w:p>
      <w:r>
        <w:br/>
        <w:t>How soon do you need your home/room completed?</w:t>
      </w:r>
    </w:p>
    <w:p>
      <w:r>
        <w:t>_________________________________________________________</w:t>
      </w:r>
    </w:p>
    <w:p>
      <w:r>
        <w:br/>
        <w:t>What is your budget for this project?</w:t>
      </w:r>
    </w:p>
    <w:p>
      <w:r>
        <w:t>_________________________________________________________</w:t>
      </w:r>
    </w:p>
    <w:p>
      <w:r>
        <w:br/>
        <w:t>Have you worked with a designer before?</w:t>
      </w:r>
    </w:p>
    <w:p>
      <w:r>
        <w:t>[ ] Yes    [ ] No</w:t>
      </w:r>
    </w:p>
    <w:p>
      <w:r>
        <w:t>If yes, how was your experience?</w:t>
      </w:r>
    </w:p>
    <w:p>
      <w:r>
        <w:t>_________________________________________________________</w:t>
      </w:r>
    </w:p>
    <w:p>
      <w:r>
        <w:t>_________________________________________________________</w:t>
      </w:r>
    </w:p>
    <w:p>
      <w:r>
        <w:br/>
        <w:t>To Prepare for Your Appointment</w:t>
      </w:r>
    </w:p>
    <w:p>
      <w:r>
        <w:t>Please have all relevant samples available during your scheduled appointment:</w:t>
      </w:r>
    </w:p>
    <w:p>
      <w:r>
        <w:t>- Paint swatches</w:t>
      </w:r>
    </w:p>
    <w:p>
      <w:r>
        <w:t>- Flooring samples</w:t>
      </w:r>
    </w:p>
    <w:p>
      <w:r>
        <w:t>- Upholstery or fabric selections</w:t>
      </w:r>
    </w:p>
    <w:p>
      <w:r>
        <w:t>- Granite or countertop materials</w:t>
      </w:r>
    </w:p>
    <w:p>
      <w:r>
        <w:t>- Photos or measurements of existing items</w:t>
      </w:r>
    </w:p>
    <w:p>
      <w:pPr>
        <w:pStyle w:val="Heading2"/>
      </w:pPr>
      <w:r>
        <w:br/>
        <w:t>Scheduled Appointment</w:t>
      </w:r>
    </w:p>
    <w:p>
      <w:r>
        <w:t>- Date: ____________________________________________</w:t>
      </w:r>
    </w:p>
    <w:p>
      <w:r>
        <w:t>- Time: ____________________________________________</w:t>
      </w:r>
    </w:p>
    <w:p>
      <w:r>
        <w:br/>
        <w:t>Agreement Acknowledgment</w:t>
      </w:r>
    </w:p>
    <w:p>
      <w:r>
        <w:t>By signing below, I acknowledge that I understand the consultation includes a professional design service and that all necessary preparations will be made in advance.</w:t>
      </w:r>
    </w:p>
    <w:p>
      <w:r>
        <w:t>Customer Signature: _______________________________</w:t>
      </w:r>
    </w:p>
    <w:p>
      <w:r>
        <w:t>Date: ___________________</w:t>
      </w:r>
    </w:p>
    <w:p>
      <w:r>
        <w:t>Designer Assigned: ________________________________</w:t>
      </w:r>
    </w:p>
    <w:p>
      <w:r>
        <w:t>Date Assigned: 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